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Mobile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Accessories    </w:t>
      </w:r>
      <w:r>
        <w:t xml:space="preserve">   Phone    </w:t>
      </w:r>
      <w:r>
        <w:t xml:space="preserve">   Tablet    </w:t>
      </w:r>
      <w:r>
        <w:t xml:space="preserve">   Storage    </w:t>
      </w:r>
      <w:r>
        <w:t xml:space="preserve">   Battery    </w:t>
      </w:r>
      <w:r>
        <w:t xml:space="preserve">   Electronic Paper    </w:t>
      </w:r>
      <w:r>
        <w:t xml:space="preserve">   Meme    </w:t>
      </w:r>
      <w:r>
        <w:t xml:space="preserve">   Devices    </w:t>
      </w:r>
      <w:r>
        <w:t xml:space="preserve">   Bluetooth    </w:t>
      </w:r>
      <w:r>
        <w:t xml:space="preserve">   Maintenance    </w:t>
      </w:r>
      <w:r>
        <w:t xml:space="preserve">   Phablet    </w:t>
      </w:r>
      <w:r>
        <w:t xml:space="preserve">   Doge    </w:t>
      </w:r>
      <w:r>
        <w:t xml:space="preserve">   Smart Camera    </w:t>
      </w:r>
      <w:r>
        <w:t xml:space="preserve">   E-Reader    </w:t>
      </w:r>
      <w:r>
        <w:t xml:space="preserve">   ROFL    </w:t>
      </w:r>
      <w:r>
        <w:t xml:space="preserve">   Kek    </w:t>
      </w:r>
      <w:r>
        <w:t xml:space="preserve">   Satellites    </w:t>
      </w:r>
      <w:r>
        <w:t xml:space="preserve">   GPS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Mobile Devices </dc:title>
  <dcterms:created xsi:type="dcterms:W3CDTF">2021-10-11T09:54:18Z</dcterms:created>
  <dcterms:modified xsi:type="dcterms:W3CDTF">2021-10-11T09:54:18Z</dcterms:modified>
</cp:coreProperties>
</file>