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- POSITIVE AND NEGATIVE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SITE IS NOT SAFE YOU CAN GET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RESULT IN POOR 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TOO MUCH CELL PHONE USE 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WHEN PHONE USE IS CONTROLLED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POOR SOCIAL SKILLS CAN BE THE RESULT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PEOPLE TO BE SAFE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DEPRESSION CAN HAPPEN BECAUSE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CAN LEAD TO ACCIDENTS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MAY NOT GET A JOB BECAUSE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ADDICTION TO SOCIAL MEDIA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 PERFORMANCE IS BETTER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SOMETHING ON FACEBOOK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PHONES CAN HELP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TOO MUCH SOCIAL MEDIA 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PHONES MAKE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HELP CONNECT PEOPLE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FACEBOOK CAN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TRAVEL EASIER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PHONE 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VIRUS IN YOUR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- POSITIVE AND NEGATIVE</dc:title>
  <dcterms:created xsi:type="dcterms:W3CDTF">2021-10-11T09:54:57Z</dcterms:created>
  <dcterms:modified xsi:type="dcterms:W3CDTF">2021-10-11T09:54:57Z</dcterms:modified>
</cp:coreProperties>
</file>