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pretending to be another person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 that has been organized, structured, and presented to provide additional insight into its context, worth, and usefulness.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network security system that monitors incoming and outgoing traffic based on predetermined security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Long-term increase in electrical power availability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choosing a password that is a least seven characters long, is not related to the person using it, and is varied in capitalization and special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scammers register a web address that looks like it belongs to a real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Sites that use encryption methods to keep users data safe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function that allows users to surf the web without saving anything to the users cache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scammers steal a person’s online identity by gaining access to credit cards, banking information, and other information that can be used to prove a person’s existence.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act of filtering out unwanted content through browser settings and special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provided for websites that collect personal information and can give you instructions to have your information deleted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attack type that attempts to guess a password by using every possible combination of characters and numbers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involves reporting bad behavior to sites that are hosting questionable content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involves wiping out search history in order to get rid of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emails that try to get information from people by pretending to be from a bank or other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setting on browsers that allows you to save trusted websites that are commonly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programs that can hurt a computer by pretending to be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files that your browser saves on your computer and may contain information such as your logins and passwords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malware that collects information from computers and can keep record of everything you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occurs when players of a game deliberately irritate and harass other players within the game through computer 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occurs when people online promise more than they are going to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Involves the stealing of personal information such as passwords, social security numbers, credit card info, and corporate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setting that can be found on communication websites that allows you to block other people from contacting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is the first line of defense against malware and includes gaining access to the latest version of browser applications and antivirus software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Security</dc:title>
  <dcterms:created xsi:type="dcterms:W3CDTF">2021-10-11T09:54:54Z</dcterms:created>
  <dcterms:modified xsi:type="dcterms:W3CDTF">2021-10-11T09:54:54Z</dcterms:modified>
</cp:coreProperties>
</file>