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TAKES GUTS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tube like organ that carries food from the mouth to the stomach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thinker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 gets removed to make a steer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 a sweatbread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part of the body which does a certain job to keep the body alive such as the heart. lungs, liver or kidneys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exit organ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 producing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 of cow digestive compartments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filled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plant eating, cud chewing, hoofed animals with several stomach compartments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holder of the 16th letter of the alphabet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iron rich organ for your diet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eyes, ears, nose, skin and tongue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TAKES GUTS</dc:title>
  <dcterms:created xsi:type="dcterms:W3CDTF">2021-10-11T09:55:03Z</dcterms:created>
  <dcterms:modified xsi:type="dcterms:W3CDTF">2021-10-11T09:55:03Z</dcterms:modified>
</cp:coreProperties>
</file>