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could draw these in your school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squeak squeak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scissors, knife, guillotine - all do the same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 do when you've done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send and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put it in a filing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 carte, early bird or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need this for wallpaper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word for the world wide web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blinking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you're really good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 it with your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holds water in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separates lots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one around your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it to give 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mimick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TERMS</dc:title>
  <dcterms:created xsi:type="dcterms:W3CDTF">2021-10-11T09:54:30Z</dcterms:created>
  <dcterms:modified xsi:type="dcterms:W3CDTF">2021-10-11T09:54:30Z</dcterms:modified>
</cp:coreProperties>
</file>