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device invented in the 1990's mostly used by business people before smartphones were invented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program that allows you to view webpages on your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your web browser, these are usually underlined or are a different colour so you know to click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Moto Z phones are made by this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or more connected computers that can communicate and share files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of devices that are portable and communicate wirelessly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 form for uniform resource locator (web address)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name of the e-mail software installed on most Windows PCs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enormous network of millions of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for a large network that covers several buildings, a city or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name of the company that makes the top recommended Android phone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18 different models of this product have been sold since it's launch in June 2007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folder where your e-mail messages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e-mail is the short form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private network that can only be accessed by a group of people with special permissions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Canadian company created this brand of PDA, nicknamed "the handheld office"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single web document containing text, links, pictures and other multimedia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collection of webpages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part of the internet that contains viewable content such as webpages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Also known as favourites, these are web pages you have saved to view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allows mobile devices to connect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Terminology</dc:title>
  <dcterms:created xsi:type="dcterms:W3CDTF">2021-10-11T09:54:25Z</dcterms:created>
  <dcterms:modified xsi:type="dcterms:W3CDTF">2021-10-11T09:54:25Z</dcterms:modified>
</cp:coreProperties>
</file>