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embedded computer    </w:t>
      </w:r>
      <w:r>
        <w:t xml:space="preserve">   CU    </w:t>
      </w:r>
      <w:r>
        <w:t xml:space="preserve">   ALU    </w:t>
      </w:r>
      <w:r>
        <w:t xml:space="preserve">   bus    </w:t>
      </w:r>
      <w:r>
        <w:t xml:space="preserve">   pixel    </w:t>
      </w:r>
      <w:r>
        <w:t xml:space="preserve">   biometrics    </w:t>
      </w:r>
      <w:r>
        <w:t xml:space="preserve">   keyboard    </w:t>
      </w:r>
      <w:r>
        <w:t xml:space="preserve">   mouse    </w:t>
      </w:r>
      <w:r>
        <w:t xml:space="preserve">   USB    </w:t>
      </w:r>
      <w:r>
        <w:t xml:space="preserve">   HDMI    </w:t>
      </w:r>
      <w:r>
        <w:t xml:space="preserve">   slots    </w:t>
      </w:r>
      <w:r>
        <w:t xml:space="preserve">   peripheral    </w:t>
      </w:r>
      <w:r>
        <w:t xml:space="preserve">   motherboard    </w:t>
      </w:r>
      <w:r>
        <w:t xml:space="preserve">   Server    </w:t>
      </w:r>
      <w:r>
        <w:t xml:space="preserve">   Smartphone    </w:t>
      </w:r>
      <w:r>
        <w:t xml:space="preserve">   BIOS    </w:t>
      </w:r>
      <w:r>
        <w:t xml:space="preserve">   ROM    </w:t>
      </w:r>
      <w:r>
        <w:t xml:space="preserve">   RAM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Terms</dc:title>
  <dcterms:created xsi:type="dcterms:W3CDTF">2021-10-11T09:55:59Z</dcterms:created>
  <dcterms:modified xsi:type="dcterms:W3CDTF">2021-10-11T09:55:59Z</dcterms:modified>
</cp:coreProperties>
</file>