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ALU    </w:t>
      </w:r>
      <w:r>
        <w:t xml:space="preserve">   Biometrics    </w:t>
      </w:r>
      <w:r>
        <w:t xml:space="preserve">   BIOS    </w:t>
      </w:r>
      <w:r>
        <w:t xml:space="preserve">   Bus    </w:t>
      </w:r>
      <w:r>
        <w:t xml:space="preserve">   CPU    </w:t>
      </w:r>
      <w:r>
        <w:t xml:space="preserve">   CU    </w:t>
      </w:r>
      <w:r>
        <w:t xml:space="preserve">   Embedded computer    </w:t>
      </w:r>
      <w:r>
        <w:t xml:space="preserve">   HDMI    </w:t>
      </w:r>
      <w:r>
        <w:t xml:space="preserve">   Keyboard    </w:t>
      </w:r>
      <w:r>
        <w:t xml:space="preserve">   Motherboard    </w:t>
      </w:r>
      <w:r>
        <w:t xml:space="preserve">   Mouse    </w:t>
      </w:r>
      <w:r>
        <w:t xml:space="preserve">   Peripheral    </w:t>
      </w:r>
      <w:r>
        <w:t xml:space="preserve">   Pixel    </w:t>
      </w:r>
      <w:r>
        <w:t xml:space="preserve">   RAM    </w:t>
      </w:r>
      <w:r>
        <w:t xml:space="preserve">   Server    </w:t>
      </w:r>
      <w:r>
        <w:t xml:space="preserve">   Slots    </w:t>
      </w:r>
      <w:r>
        <w:t xml:space="preserve">   smartphone    </w:t>
      </w:r>
      <w:r>
        <w:t xml:space="preserve">   USB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Terms</dc:title>
  <dcterms:created xsi:type="dcterms:W3CDTF">2021-10-11T09:56:04Z</dcterms:created>
  <dcterms:modified xsi:type="dcterms:W3CDTF">2021-10-11T09:56:04Z</dcterms:modified>
</cp:coreProperties>
</file>