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WASN'T ALWAYS LIKE THIS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farm the O'Neils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time Charlie and Emma were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Kingsley Lloyd compared their "ability"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church that was after the O'Neils and the Ryans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Charlie gave Emma the night of their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Emma's boyfriend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the flowers that made them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Emma's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Charlie and Emma met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O'Neils business partners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O'Neils lived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Charlie and Emma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Emma dropped when Charlie showed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Emma turned 17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Emma's brothers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job Emma and Charlie had together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Emma's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Charlies favorite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they had their first kiss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WASN'T ALWAYS LIKE THIS PUZZLE</dc:title>
  <dcterms:created xsi:type="dcterms:W3CDTF">2021-10-11T09:54:09Z</dcterms:created>
  <dcterms:modified xsi:type="dcterms:W3CDTF">2021-10-11T09:54:09Z</dcterms:modified>
</cp:coreProperties>
</file>