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 Word Search - Thomas Brunt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action    </w:t>
      </w:r>
      <w:r>
        <w:t xml:space="preserve">   characters    </w:t>
      </w:r>
      <w:r>
        <w:t xml:space="preserve">   coding    </w:t>
      </w:r>
      <w:r>
        <w:t xml:space="preserve">   collecting    </w:t>
      </w:r>
      <w:r>
        <w:t xml:space="preserve">   do    </w:t>
      </w:r>
      <w:r>
        <w:t xml:space="preserve">   games    </w:t>
      </w:r>
      <w:r>
        <w:t xml:space="preserve">   health    </w:t>
      </w:r>
      <w:r>
        <w:t xml:space="preserve">   kodu    </w:t>
      </w:r>
      <w:r>
        <w:t xml:space="preserve">   movement    </w:t>
      </w:r>
      <w:r>
        <w:t xml:space="preserve">   path    </w:t>
      </w:r>
      <w:r>
        <w:t xml:space="preserve">   programme    </w:t>
      </w:r>
      <w:r>
        <w:t xml:space="preserve">   scoring    </w:t>
      </w:r>
      <w:r>
        <w:t xml:space="preserve">   threedimensional    </w:t>
      </w:r>
      <w:r>
        <w:t xml:space="preserve">   visual    </w:t>
      </w:r>
      <w:r>
        <w:t xml:space="preserve">   when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Word Search - Thomas Brunt</dc:title>
  <dcterms:created xsi:type="dcterms:W3CDTF">2021-10-11T09:54:46Z</dcterms:created>
  <dcterms:modified xsi:type="dcterms:W3CDTF">2021-10-11T09:54:46Z</dcterms:modified>
</cp:coreProperties>
</file>