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Kinetic Devices    </w:t>
      </w:r>
      <w:r>
        <w:t xml:space="preserve">   Digital Television    </w:t>
      </w:r>
      <w:r>
        <w:t xml:space="preserve">   Online gaming    </w:t>
      </w:r>
      <w:r>
        <w:t xml:space="preserve">   Virtual Reality    </w:t>
      </w:r>
      <w:r>
        <w:t xml:space="preserve">   LapTop Computers    </w:t>
      </w:r>
      <w:r>
        <w:t xml:space="preserve">   Fitness Trackers    </w:t>
      </w:r>
      <w:r>
        <w:t xml:space="preserve">   GPS systems    </w:t>
      </w:r>
      <w:r>
        <w:t xml:space="preserve">   Blue Ray DVDs    </w:t>
      </w:r>
      <w:r>
        <w:t xml:space="preserve">   Tablet Devices    </w:t>
      </w:r>
      <w:r>
        <w:t xml:space="preserve">   Smart Phones    </w:t>
      </w:r>
      <w:r>
        <w:t xml:space="preserve">   Video on demand    </w:t>
      </w:r>
      <w:r>
        <w:t xml:space="preserve">   Gaming Console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and Entertainment</dc:title>
  <dcterms:created xsi:type="dcterms:W3CDTF">2021-10-11T09:53:53Z</dcterms:created>
  <dcterms:modified xsi:type="dcterms:W3CDTF">2021-10-11T09:53:53Z</dcterms:modified>
</cp:coreProperties>
</file>