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and 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worth    </w:t>
      </w:r>
      <w:r>
        <w:t xml:space="preserve">   shape    </w:t>
      </w:r>
      <w:r>
        <w:t xml:space="preserve">   peer support    </w:t>
      </w:r>
      <w:r>
        <w:t xml:space="preserve">   advocacy    </w:t>
      </w:r>
      <w:r>
        <w:t xml:space="preserve">   i will    </w:t>
      </w:r>
      <w:r>
        <w:t xml:space="preserve">   i can    </w:t>
      </w:r>
      <w:r>
        <w:t xml:space="preserve">   change    </w:t>
      </w:r>
      <w:r>
        <w:t xml:space="preserve">   motivation    </w:t>
      </w:r>
      <w:r>
        <w:t xml:space="preserve">   support    </w:t>
      </w:r>
      <w:r>
        <w:t xml:space="preserve">   trust    </w:t>
      </w:r>
      <w:r>
        <w:t xml:space="preserve">   anxiety    </w:t>
      </w:r>
      <w:r>
        <w:t xml:space="preserve">   self care    </w:t>
      </w:r>
      <w:r>
        <w:t xml:space="preserve">   self belief    </w:t>
      </w:r>
      <w:r>
        <w:t xml:space="preserve">   empower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and confidence</dc:title>
  <dcterms:created xsi:type="dcterms:W3CDTF">2021-10-11T09:54:43Z</dcterms:created>
  <dcterms:modified xsi:type="dcterms:W3CDTF">2021-10-11T09:54:43Z</dcterms:modified>
</cp:coreProperties>
</file>