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database    </w:t>
      </w:r>
      <w:r>
        <w:t xml:space="preserve">   motherboard    </w:t>
      </w:r>
      <w:r>
        <w:t xml:space="preserve">   data    </w:t>
      </w:r>
      <w:r>
        <w:t xml:space="preserve">   storage    </w:t>
      </w:r>
      <w:r>
        <w:t xml:space="preserve">   memory    </w:t>
      </w:r>
      <w:r>
        <w:t xml:space="preserve">   reboot    </w:t>
      </w:r>
      <w:r>
        <w:t xml:space="preserve">   monitor    </w:t>
      </w:r>
      <w:r>
        <w:t xml:space="preserve">   cables    </w:t>
      </w:r>
      <w:r>
        <w:t xml:space="preserve">   printer    </w:t>
      </w:r>
      <w:r>
        <w:t xml:space="preserve">   laptop    </w:t>
      </w:r>
      <w:r>
        <w:t xml:space="preserve">   keyboard    </w:t>
      </w:r>
      <w:r>
        <w:t xml:space="preserve">   security    </w:t>
      </w:r>
      <w:r>
        <w:t xml:space="preserve">   technician    </w:t>
      </w:r>
      <w:r>
        <w:t xml:space="preserve">   username    </w:t>
      </w:r>
      <w:r>
        <w:t xml:space="preserve">   password    </w:t>
      </w:r>
      <w:r>
        <w:t xml:space="preserve">   network    </w:t>
      </w:r>
      <w:r>
        <w:t xml:space="preserve">   wifi    </w:t>
      </w:r>
      <w:r>
        <w:t xml:space="preserve">   router    </w:t>
      </w:r>
      <w:r>
        <w:t xml:space="preserve">   login    </w:t>
      </w:r>
      <w:r>
        <w:t xml:space="preserve">   cellphone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search</dc:title>
  <dcterms:created xsi:type="dcterms:W3CDTF">2021-10-11T09:55:42Z</dcterms:created>
  <dcterms:modified xsi:type="dcterms:W3CDTF">2021-10-11T09:55:42Z</dcterms:modified>
</cp:coreProperties>
</file>