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multifunctional    </w:t>
      </w:r>
      <w:r>
        <w:t xml:space="preserve">   OS    </w:t>
      </w:r>
      <w:r>
        <w:t xml:space="preserve">   real-time    </w:t>
      </w:r>
      <w:r>
        <w:t xml:space="preserve">   single-user    </w:t>
      </w:r>
      <w:r>
        <w:t xml:space="preserve">   multi-user    </w:t>
      </w:r>
      <w:r>
        <w:t xml:space="preserve">   multi-tasking    </w:t>
      </w:r>
      <w:r>
        <w:t xml:space="preserve">   Utility    </w:t>
      </w:r>
      <w:r>
        <w:t xml:space="preserve">   email    </w:t>
      </w:r>
      <w:r>
        <w:t xml:space="preserve">   lossless    </w:t>
      </w:r>
      <w:r>
        <w:t xml:space="preserve">   lossy    </w:t>
      </w:r>
      <w:r>
        <w:t xml:space="preserve">   Wireless    </w:t>
      </w:r>
      <w:r>
        <w:t xml:space="preserve">   connectivity    </w:t>
      </w:r>
      <w:r>
        <w:t xml:space="preserve">   compatibility    </w:t>
      </w:r>
      <w:r>
        <w:t xml:space="preserve">   software    </w:t>
      </w:r>
      <w:r>
        <w:t xml:space="preserve">   security    </w:t>
      </w:r>
      <w:r>
        <w:t xml:space="preserve">   networking    </w:t>
      </w:r>
      <w:r>
        <w:t xml:space="preserve">   processing    </w:t>
      </w:r>
      <w:r>
        <w:t xml:space="preserve">   data    </w:t>
      </w:r>
      <w:r>
        <w:t xml:space="preserve">   storage    </w:t>
      </w:r>
      <w:r>
        <w:t xml:space="preserve">   output    </w:t>
      </w:r>
      <w:r>
        <w:t xml:space="preserve">   input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systems</dc:title>
  <dcterms:created xsi:type="dcterms:W3CDTF">2021-10-11T09:55:38Z</dcterms:created>
  <dcterms:modified xsi:type="dcterms:W3CDTF">2021-10-11T09:55:38Z</dcterms:modified>
</cp:coreProperties>
</file>