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ITs a groove thing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happiness    </w:t>
      </w:r>
      <w:r>
        <w:t xml:space="preserve">   tinted glasses    </w:t>
      </w:r>
      <w:r>
        <w:t xml:space="preserve">   headband    </w:t>
      </w:r>
      <w:r>
        <w:t xml:space="preserve">   mellow    </w:t>
      </w:r>
      <w:r>
        <w:t xml:space="preserve">   tiedye    </w:t>
      </w:r>
      <w:r>
        <w:t xml:space="preserve">   beetle    </w:t>
      </w:r>
      <w:r>
        <w:t xml:space="preserve">   volkswagon    </w:t>
      </w:r>
      <w:r>
        <w:t xml:space="preserve">   bellbottoms    </w:t>
      </w:r>
      <w:r>
        <w:t xml:space="preserve">   groovy    </w:t>
      </w:r>
      <w:r>
        <w:t xml:space="preserve">   bookfair    </w:t>
      </w:r>
      <w:r>
        <w:t xml:space="preserve">   heart    </w:t>
      </w:r>
      <w:r>
        <w:t xml:space="preserve">   love    </w:t>
      </w:r>
      <w:r>
        <w:t xml:space="preserve">   peace    </w:t>
      </w:r>
      <w:r>
        <w:t xml:space="preserve">   flowerchild    </w:t>
      </w:r>
      <w:r>
        <w:t xml:space="preserve">   rad    </w:t>
      </w:r>
      <w:r>
        <w:t xml:space="preserve">   outofsight    </w:t>
      </w:r>
      <w:r>
        <w:t xml:space="preserve">   nifty    </w:t>
      </w:r>
      <w:r>
        <w:t xml:space="preserve">   neato    </w:t>
      </w:r>
      <w:r>
        <w:t xml:space="preserve">   hip    </w:t>
      </w:r>
      <w:r>
        <w:t xml:space="preserve">   cool    </w:t>
      </w:r>
      <w:r>
        <w:t xml:space="preserve">   fab    </w:t>
      </w:r>
      <w:r>
        <w:t xml:space="preserve">   waycool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ITs a groove thing</dc:title>
  <dcterms:created xsi:type="dcterms:W3CDTF">2021-10-11T09:56:24Z</dcterms:created>
  <dcterms:modified xsi:type="dcterms:W3CDTF">2021-10-11T09:56:24Z</dcterms:modified>
</cp:coreProperties>
</file>