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IUD's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Period symptom that may be reduced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IUD is placed into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Effectiveness of IUD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Hormone that is not present in any IUD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 year IUD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 year IUD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 year IUD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Hormone that is in Mirena, Skyla, and Liletta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 year IUD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ParaGard can cause an increase in this period symptom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paragard is the only form of female birth control without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IUD's</dc:title>
  <dcterms:created xsi:type="dcterms:W3CDTF">2021-10-11T09:56:27Z</dcterms:created>
  <dcterms:modified xsi:type="dcterms:W3CDTF">2021-10-11T09:56:27Z</dcterms:modified>
</cp:coreProperties>
</file>