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IUE-CWA Crossword Competition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in the IUE-CWA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IUE convention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of IUE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IUE Slogan: A Force for _______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representative of a union local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Periodic examination of local union financial records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Employer is required to negotiate in this type of bargaining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union meeting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president preceding President Kennebrew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Labor ________ 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IUE-CWA Crossword Competition </dc:title>
  <dcterms:created xsi:type="dcterms:W3CDTF">2021-10-11T09:57:32Z</dcterms:created>
  <dcterms:modified xsi:type="dcterms:W3CDTF">2021-10-11T09:57:32Z</dcterms:modified>
</cp:coreProperties>
</file>