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 THE TOP FLOOR OF THE 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IVANS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IVAN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TRUNK BUT DOESNT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IS A 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LOVES TO PAINT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STRAY DOG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PUT IN A ZOO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AMIMALS WERE HELD IN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ELEPHANT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 ELEPHANT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IVAN</dc:title>
  <dcterms:created xsi:type="dcterms:W3CDTF">2021-10-11T09:57:45Z</dcterms:created>
  <dcterms:modified xsi:type="dcterms:W3CDTF">2021-10-11T09:57:45Z</dcterms:modified>
</cp:coreProperties>
</file>