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IVF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IVF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IVF can result in ________ births.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IVF has reduced the number of __________ due to genetic abnormality.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most procedures, there is a risk for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___ and ____ embryos are implanted into the uterus.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Once the eggs are mature, they will be _________ from the woman using a small needle.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freezing the eggs and sperm to be used in the future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IVF starts a few weeks before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eggs and sperm are placed in a _____- ____ so that the sperm can fertilize the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success rate ________ with the age of the female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average success rate?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IVF</dc:title>
  <dcterms:created xsi:type="dcterms:W3CDTF">2021-10-11T09:56:56Z</dcterms:created>
  <dcterms:modified xsi:type="dcterms:W3CDTF">2021-10-11T09:56:56Z</dcterms:modified>
</cp:coreProperties>
</file>