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IVF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Action    </w:t>
      </w:r>
      <w:r>
        <w:t xml:space="preserve">   Gratitude    </w:t>
      </w:r>
      <w:r>
        <w:t xml:space="preserve">   Dedication    </w:t>
      </w:r>
      <w:r>
        <w:t xml:space="preserve">   Amazing    </w:t>
      </w:r>
      <w:r>
        <w:t xml:space="preserve">   Courage    </w:t>
      </w:r>
      <w:r>
        <w:t xml:space="preserve">   Brave    </w:t>
      </w:r>
      <w:r>
        <w:t xml:space="preserve">   Believe    </w:t>
      </w:r>
      <w:r>
        <w:t xml:space="preserve">   Support    </w:t>
      </w:r>
      <w:r>
        <w:t xml:space="preserve">   Motivation    </w:t>
      </w:r>
      <w:r>
        <w:t xml:space="preserve">   Mindset    </w:t>
      </w:r>
      <w:r>
        <w:t xml:space="preserve">   Potential    </w:t>
      </w:r>
      <w:r>
        <w:t xml:space="preserve">   Inspiration    </w:t>
      </w:r>
      <w:r>
        <w:t xml:space="preserve">   Dream    </w:t>
      </w:r>
      <w:r>
        <w:t xml:space="preserve">   Healthy    </w:t>
      </w:r>
      <w:r>
        <w:t xml:space="preserve">   Attitude    </w:t>
      </w:r>
      <w:r>
        <w:t xml:space="preserve">   Success    </w:t>
      </w:r>
      <w:r>
        <w:t xml:space="preserve">   Encouragement    </w:t>
      </w:r>
      <w:r>
        <w:t xml:space="preserve">   Opportunity    </w:t>
      </w:r>
      <w:r>
        <w:t xml:space="preserve">   Family    </w:t>
      </w:r>
      <w:r>
        <w:t xml:space="preserve">   Positive    </w:t>
      </w:r>
      <w:r>
        <w:t xml:space="preserve">   Belief    </w:t>
      </w:r>
      <w:r>
        <w:t xml:space="preserve">   Love    </w:t>
      </w:r>
      <w:r>
        <w:t xml:space="preserve">   Hope    </w:t>
      </w:r>
      <w:r>
        <w:t xml:space="preserve">   Follicle    </w:t>
      </w:r>
      <w:r>
        <w:t xml:space="preserve">   Fertilization    </w:t>
      </w:r>
      <w:r>
        <w:t xml:space="preserve">   Stims    </w:t>
      </w:r>
      <w:r>
        <w:t xml:space="preserve">   Progesterone    </w:t>
      </w:r>
      <w:r>
        <w:t xml:space="preserve">   Pregnancy    </w:t>
      </w:r>
      <w:r>
        <w:t xml:space="preserve">   Ovulation    </w:t>
      </w:r>
      <w:r>
        <w:t xml:space="preserve">   Hormones    </w:t>
      </w:r>
      <w:r>
        <w:t xml:space="preserve">   IVF    </w:t>
      </w:r>
      <w:r>
        <w:t xml:space="preserve">   Injections    </w:t>
      </w:r>
      <w:r>
        <w:t xml:space="preserve">   Fertility    </w:t>
      </w:r>
      <w:r>
        <w:t xml:space="preserve">   PregnancyTest    </w:t>
      </w:r>
      <w:r>
        <w:t xml:space="preserve">   Egg    </w:t>
      </w:r>
      <w:r>
        <w:t xml:space="preserve">   Sperm    </w:t>
      </w:r>
      <w:r>
        <w:t xml:space="preserve">   Transfer    </w:t>
      </w:r>
      <w:r>
        <w:t xml:space="preserve">   Embryo    </w:t>
      </w:r>
      <w:r>
        <w:t xml:space="preserve">   DueDate    </w:t>
      </w:r>
      <w:r>
        <w:t xml:space="preserve">   Retrieval    </w:t>
      </w:r>
      <w:r>
        <w:t xml:space="preserve">   Ultrasound    </w:t>
      </w:r>
      <w:r>
        <w:t xml:space="preserve">   Beta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IVF</dc:title>
  <dcterms:created xsi:type="dcterms:W3CDTF">2021-10-11T09:57:11Z</dcterms:created>
  <dcterms:modified xsi:type="dcterms:W3CDTF">2021-10-11T09:57:11Z</dcterms:modified>
</cp:coreProperties>
</file>