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IVS Word Scramble</w:t>
      </w:r>
    </w:p>
    <w:p>
      <w:pPr>
        <w:pStyle w:val="Questions"/>
      </w:pPr>
      <w:r>
        <w:t xml:space="preserve">1. IOAMGNAGR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NOCEESTRPEDACISIIR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RAVT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ACTWMAHN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PCAKAREME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ECNLTAR IELN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WEOACKHSV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IERPHNEIPNE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LYLAPLAVSVOTU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AERCENUTOPUS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IROTAHMHPYE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ROSUOMTY TBEU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TCPHAORAT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YSPASB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LRASGAAOPTSHENE CHOE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16. ASIVRDCOERNOI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TVUALRERCIN DYACCHAAITR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18. AUCLS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LIDPEIARCRA WIONDW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20. OMTBCYOLE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IVS Word Scramble</dc:title>
  <dcterms:created xsi:type="dcterms:W3CDTF">2021-10-11T09:57:28Z</dcterms:created>
  <dcterms:modified xsi:type="dcterms:W3CDTF">2021-10-11T09:57:28Z</dcterms:modified>
</cp:coreProperties>
</file>