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IVY+Bean book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friend of Bean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Ivy wants to be a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Ivy and Bean go to  bean´s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Bean´sister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Bean and Ivy went to Ivy´s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Bean and Ivy are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Bean and Ivy are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 likes to do .... on her sister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 goes to Ivy´s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Ivy used her ... to do the spell on nancy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friend of ivy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Ivy likes to read ....</w:t>
            </w:r>
          </w:p>
        </w:tc>
      </w:tr>
    </w:tbl>
    <w:p>
      <w:pPr>
        <w:pStyle w:val="WordBankSmall"/>
      </w:pPr>
      <w:r>
        <w:t xml:space="preserve">   Bean    </w:t>
      </w:r>
      <w:r>
        <w:t xml:space="preserve">   Ivy    </w:t>
      </w:r>
      <w:r>
        <w:t xml:space="preserve">   Witch    </w:t>
      </w:r>
      <w:r>
        <w:t xml:space="preserve">   nancy    </w:t>
      </w:r>
      <w:r>
        <w:t xml:space="preserve">   books    </w:t>
      </w:r>
      <w:r>
        <w:t xml:space="preserve">   wand    </w:t>
      </w:r>
      <w:r>
        <w:t xml:space="preserve">   room    </w:t>
      </w:r>
      <w:r>
        <w:t xml:space="preserve">   friend    </w:t>
      </w:r>
      <w:r>
        <w:t xml:space="preserve">   friends    </w:t>
      </w:r>
      <w:r>
        <w:t xml:space="preserve">   triks    </w:t>
      </w:r>
      <w:r>
        <w:t xml:space="preserve">   hause    </w:t>
      </w:r>
      <w:r>
        <w:t xml:space="preserve">   backyard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IVY+Bean book 1</dc:title>
  <dcterms:created xsi:type="dcterms:W3CDTF">2021-10-11T09:57:07Z</dcterms:created>
  <dcterms:modified xsi:type="dcterms:W3CDTF">2021-10-11T09:57:07Z</dcterms:modified>
</cp:coreProperties>
</file>