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IVY AND 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BANNIS    </w:t>
      </w:r>
      <w:r>
        <w:t xml:space="preserve">   MONKEY PARK    </w:t>
      </w:r>
      <w:r>
        <w:t xml:space="preserve">   GORILLA    </w:t>
      </w:r>
      <w:r>
        <w:t xml:space="preserve">   BABY    </w:t>
      </w:r>
      <w:r>
        <w:t xml:space="preserve">   BEAN    </w:t>
      </w:r>
      <w:r>
        <w:t xml:space="preserve">   FAMILY    </w:t>
      </w:r>
      <w:r>
        <w:t xml:space="preserve">   FRIENDSHIP    </w:t>
      </w:r>
      <w:r>
        <w:t xml:space="preserve">   IVY    </w:t>
      </w:r>
      <w:r>
        <w:t xml:space="preserve">   NANCY    </w:t>
      </w:r>
      <w:r>
        <w:t xml:space="preserve">   SISTER    </w:t>
      </w:r>
      <w:r>
        <w:t xml:space="preserve">   SPOILED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AND BEAN</dc:title>
  <dcterms:created xsi:type="dcterms:W3CDTF">2021-10-11T09:58:06Z</dcterms:created>
  <dcterms:modified xsi:type="dcterms:W3CDTF">2021-10-11T09:58:06Z</dcterms:modified>
</cp:coreProperties>
</file>