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+ Bean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ivy and Bean go to Bean´s...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 and Ivy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Bean´s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Bean´s backyard their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 goes to Ivy´s...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friend of Bean...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Ivy used her... to do the spell on 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 likes to do... on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friend of Ivy...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Bean and Ivy went to Ivy´s...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Ivy wants to be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Ivy likes to read...</w:t>
            </w:r>
          </w:p>
        </w:tc>
      </w:tr>
    </w:tbl>
    <w:p>
      <w:pPr>
        <w:pStyle w:val="WordBankMedium"/>
      </w:pPr>
      <w:r>
        <w:t xml:space="preserve">   Ivy    </w:t>
      </w:r>
      <w:r>
        <w:t xml:space="preserve">   witch    </w:t>
      </w:r>
      <w:r>
        <w:t xml:space="preserve">   backyard    </w:t>
      </w:r>
      <w:r>
        <w:t xml:space="preserve">   nancy    </w:t>
      </w:r>
      <w:r>
        <w:t xml:space="preserve">   room    </w:t>
      </w:r>
      <w:r>
        <w:t xml:space="preserve">   friends    </w:t>
      </w:r>
      <w:r>
        <w:t xml:space="preserve">   tricks    </w:t>
      </w:r>
      <w:r>
        <w:t xml:space="preserve">   house    </w:t>
      </w:r>
      <w:r>
        <w:t xml:space="preserve">   wand    </w:t>
      </w:r>
      <w:r>
        <w:t xml:space="preserve">   Bean    </w:t>
      </w:r>
      <w:r>
        <w:t xml:space="preserve">   books    </w:t>
      </w:r>
      <w:r>
        <w:t xml:space="preserve">   muddy 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+ Bean Book 1</dc:title>
  <dcterms:created xsi:type="dcterms:W3CDTF">2021-10-11T09:57:03Z</dcterms:created>
  <dcterms:modified xsi:type="dcterms:W3CDTF">2021-10-11T09:57:03Z</dcterms:modified>
</cp:coreProperties>
</file>