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 Compounding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removing liquid medication from a vial you use the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three milliliters of medication needs to be injected into the IV bag a _____ milliliter syringe should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of drug should be indicated on the IV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needle should be used to transfer ampule medication into the IV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Powder vials must be reconstituted using the correct type and amount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syringe needle should be entered ________ ______ into the ampule.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ribs of the syringe are a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injecting the medication into the IV bag it should be examined for any leaks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Needles should always be capped using the ____ _______ _____ technique.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critical sites should be placed in the hood so that they are exposed to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hand washing hands should be lathered for at least 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washing hands, as you rinse holding both arms in an upward manner (fingertips pointing up and elbow pointing down, the ______ is that last part to be rinsed.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injecting medication into the IV bag, all ____ ________ should be removed from syringe.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IV bag is ______ milliliters.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rubber stopper of the medication vial should be swabbed with alcohol ______ times in the same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Compounding</dc:title>
  <dcterms:created xsi:type="dcterms:W3CDTF">2021-10-11T09:56:46Z</dcterms:created>
  <dcterms:modified xsi:type="dcterms:W3CDTF">2021-10-11T09:56:46Z</dcterms:modified>
</cp:coreProperties>
</file>