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IV R29A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el político    </w:t>
      </w:r>
      <w:r>
        <w:t xml:space="preserve">   la política    </w:t>
      </w:r>
      <w:r>
        <w:t xml:space="preserve">   la ley    </w:t>
      </w:r>
      <w:r>
        <w:t xml:space="preserve">   la jueza    </w:t>
      </w:r>
      <w:r>
        <w:t xml:space="preserve">   el juez    </w:t>
      </w:r>
      <w:r>
        <w:t xml:space="preserve">   el derecho    </w:t>
      </w:r>
      <w:r>
        <w:t xml:space="preserve">   el abogado    </w:t>
      </w:r>
      <w:r>
        <w:t xml:space="preserve">   el pintor    </w:t>
      </w:r>
      <w:r>
        <w:t xml:space="preserve">   el escritor    </w:t>
      </w:r>
      <w:r>
        <w:t xml:space="preserve">   el artista    </w:t>
      </w:r>
      <w:r>
        <w:t xml:space="preserve">   las artes    </w:t>
      </w:r>
      <w:r>
        <w:t xml:space="preserve">   el secretario    </w:t>
      </w:r>
      <w:r>
        <w:t xml:space="preserve">   los negocios    </w:t>
      </w:r>
      <w:r>
        <w:t xml:space="preserve">   la mujer de negocios    </w:t>
      </w:r>
      <w:r>
        <w:t xml:space="preserve">   el hombre de negocios    </w:t>
      </w:r>
      <w:r>
        <w:t xml:space="preserve">   la gerente    </w:t>
      </w:r>
      <w:r>
        <w:t xml:space="preserve">   el dueño    </w:t>
      </w:r>
      <w:r>
        <w:t xml:space="preserve">   el contador    </w:t>
      </w:r>
      <w:r>
        <w:t xml:space="preserve">   el cartero    </w:t>
      </w:r>
      <w:r>
        <w:t xml:space="preserve">   el veterinario    </w:t>
      </w:r>
      <w:r>
        <w:t xml:space="preserve">   el técnico    </w:t>
      </w:r>
      <w:r>
        <w:t xml:space="preserve">   el mecánico    </w:t>
      </w:r>
      <w:r>
        <w:t xml:space="preserve">   el ingeniero    </w:t>
      </w:r>
      <w:r>
        <w:t xml:space="preserve">   el diseñador    </w:t>
      </w:r>
      <w:r>
        <w:t xml:space="preserve">   el científico    </w:t>
      </w:r>
      <w:r>
        <w:t xml:space="preserve">   el arquitecto    </w:t>
      </w:r>
      <w:r>
        <w:t xml:space="preserve">   el agricultor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 R29A Vocabulario</dc:title>
  <dcterms:created xsi:type="dcterms:W3CDTF">2021-10-11T09:57:29Z</dcterms:created>
  <dcterms:modified xsi:type="dcterms:W3CDTF">2021-10-11T09:57:29Z</dcterms:modified>
</cp:coreProperties>
</file>