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 Sunday In Ordinary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severe    </w:t>
      </w:r>
      <w:r>
        <w:t xml:space="preserve">   surely    </w:t>
      </w:r>
      <w:r>
        <w:t xml:space="preserve">   cure    </w:t>
      </w:r>
      <w:r>
        <w:t xml:space="preserve">   midst    </w:t>
      </w:r>
      <w:r>
        <w:t xml:space="preserve">   built    </w:t>
      </w:r>
      <w:r>
        <w:t xml:space="preserve">   drove    </w:t>
      </w:r>
      <w:r>
        <w:t xml:space="preserve">   brow    </w:t>
      </w:r>
      <w:r>
        <w:t xml:space="preserve">   accepted    </w:t>
      </w:r>
      <w:r>
        <w:t xml:space="preserve">   yourself    </w:t>
      </w:r>
      <w:r>
        <w:t xml:space="preserve">   quote    </w:t>
      </w:r>
      <w:r>
        <w:t xml:space="preserve">   fulfilled    </w:t>
      </w:r>
      <w:r>
        <w:t xml:space="preserve">   speaking    </w:t>
      </w:r>
      <w:r>
        <w:t xml:space="preserve">   prophet    </w:t>
      </w:r>
      <w:r>
        <w:t xml:space="preserve">   native    </w:t>
      </w:r>
      <w:r>
        <w:t xml:space="preserve">   famine    </w:t>
      </w:r>
      <w:r>
        <w:t xml:space="preserve">   lepers    </w:t>
      </w:r>
      <w:r>
        <w:t xml:space="preserve">   cleansed    </w:t>
      </w:r>
      <w:r>
        <w:t xml:space="preserve">   fury    </w:t>
      </w:r>
      <w:r>
        <w:t xml:space="preserve">   headlong    </w:t>
      </w:r>
      <w:r>
        <w:t xml:space="preserve">   widows    </w:t>
      </w:r>
      <w:r>
        <w:t xml:space="preserve">   amazed    </w:t>
      </w:r>
      <w:r>
        <w:t xml:space="preserve">   gracious    </w:t>
      </w:r>
      <w:r>
        <w:t xml:space="preserve">   hearing    </w:t>
      </w:r>
      <w:r>
        <w:t xml:space="preserve">   passage    </w:t>
      </w:r>
      <w:r>
        <w:t xml:space="preserve">   physician    </w:t>
      </w:r>
      <w:r>
        <w:t xml:space="preserve">   proverb    </w:t>
      </w:r>
      <w:r>
        <w:t xml:space="preserve">   Scripture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Sunday In Ordinary Time</dc:title>
  <dcterms:created xsi:type="dcterms:W3CDTF">2021-10-11T09:57:25Z</dcterms:created>
  <dcterms:modified xsi:type="dcterms:W3CDTF">2021-10-11T09:57:25Z</dcterms:modified>
</cp:coreProperties>
</file>