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IV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 spike in temperature and purulent drainage occurring at the IV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occlude the circulation of blood flow in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hard lump felt or seen due to inflammation of the vein wall and a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thrombus or blood clot can trap this within the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Leaking of Normal Saline solution into the surrounding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venous spasm is occurring what can be done to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intervention with symptoms of circulatory overload is to put the fluids to a rate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Uncontrollable bleeding at the insertion site that forms a painful 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nerve, tendon or ligament damage can present with symptoms similar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Diagnosis of an air embolism is usually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Sudden, widespread, potentially severe and life threatening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is it ok to catch up on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Place the patient in this position if and air embolism is suspected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Friction from the catheter movement in the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Symptoms progressing to blisters and vesicles, necrosis and or sloughing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Low pressure syringe includes one with this barrel size or larger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vein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vein irritation occurs what can be done to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Prevention of bacterial phlebitis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Circulatory overload can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Jugular vein distention is a symptom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Undesirable reaction that occurs between a drug and the solution, container or another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a life threatening infection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can happen with the reinsertion of the needle into the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Drugs coming in double chamber vials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Irritation of the vein wall from solutions with high or low osmolarity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Infiltration is a frequent 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Systemic response when the body reacts with unusual sensitivity to a foreign body or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Extravasation is suspected, treatment with the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Symptom of a hematoma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resistance is met when flushing an IV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Their action is bacteriostatic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Meeting resistance when attempting ti flush the IV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septicemia is suspected what may be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More likely to occur with central venous therapy than with a peripheral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Visual reaction occurring when one drug is mixed with another drug making it unsafe is what kind of incompatibility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With an air embolism the need to identify this and correct it is the first step in the treatment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Therapy</dc:title>
  <dcterms:created xsi:type="dcterms:W3CDTF">2021-10-11T09:57:47Z</dcterms:created>
  <dcterms:modified xsi:type="dcterms:W3CDTF">2021-10-11T09:57:47Z</dcterms:modified>
</cp:coreProperties>
</file>