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IV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Solutions used to expand plasma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anticoagulate may be used to flush a CVAD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deliver analgesia or pain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catheter that is inserted in the arm and terminates in the central vasculature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Pain, palpable cord, redness, and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before entering a room to start an IV?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when a secondary line is connected to a primary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for a patient with difficult venous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solution can be used to prime blood tubing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method of infusion is being used when a nurses places a solution 3 feet above the infusion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IV Therapy</dc:title>
  <dcterms:created xsi:type="dcterms:W3CDTF">2021-10-10T23:44:29Z</dcterms:created>
  <dcterms:modified xsi:type="dcterms:W3CDTF">2021-10-10T23:44:29Z</dcterms:modified>
</cp:coreProperties>
</file>