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IV Therapy Terminology Exam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10, 15, or 20 drops per ml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Isotonic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60 drops per ml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Inadvertent administration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Same osmolarity (concentration) as serum and other body fluids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Concentration of a solution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Proximal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Inflammation of a vein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Phlebitis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Microdrip IV tubing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Infiltration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Sudden collapse of a vein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Aseptic technique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Nearest to the heart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Air Embolism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Mechanisms employed to reduce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Osmolarity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Macrodrip IV tubing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Vasovagal reaction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Presence of air in vascular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 Therapy Terminology Exam</dc:title>
  <dcterms:created xsi:type="dcterms:W3CDTF">2021-10-11T09:57:38Z</dcterms:created>
  <dcterms:modified xsi:type="dcterms:W3CDTF">2021-10-11T09:57:38Z</dcterms:modified>
</cp:coreProperties>
</file>