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IV Therapy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assessment    </w:t>
      </w:r>
      <w:r>
        <w:t xml:space="preserve">   blood    </w:t>
      </w:r>
      <w:r>
        <w:t xml:space="preserve">   blood flow    </w:t>
      </w:r>
      <w:r>
        <w:t xml:space="preserve">   Doctors order    </w:t>
      </w:r>
      <w:r>
        <w:t xml:space="preserve">   drip    </w:t>
      </w:r>
      <w:r>
        <w:t xml:space="preserve">   flash    </w:t>
      </w:r>
      <w:r>
        <w:t xml:space="preserve">   flow    </w:t>
      </w:r>
      <w:r>
        <w:t xml:space="preserve">   fluids    </w:t>
      </w:r>
      <w:r>
        <w:t xml:space="preserve">   gloves    </w:t>
      </w:r>
      <w:r>
        <w:t xml:space="preserve">   gravity    </w:t>
      </w:r>
      <w:r>
        <w:t xml:space="preserve">   guage    </w:t>
      </w:r>
      <w:r>
        <w:t xml:space="preserve">   hep lock    </w:t>
      </w:r>
      <w:r>
        <w:t xml:space="preserve">   infiltrate    </w:t>
      </w:r>
      <w:r>
        <w:t xml:space="preserve">   IV catheter    </w:t>
      </w:r>
      <w:r>
        <w:t xml:space="preserve">   IV pump    </w:t>
      </w:r>
      <w:r>
        <w:t xml:space="preserve">   licensed nurse    </w:t>
      </w:r>
      <w:r>
        <w:t xml:space="preserve">   lipids    </w:t>
      </w:r>
      <w:r>
        <w:t xml:space="preserve">   medication    </w:t>
      </w:r>
      <w:r>
        <w:t xml:space="preserve">   midline    </w:t>
      </w:r>
      <w:r>
        <w:t xml:space="preserve">   normal saline    </w:t>
      </w:r>
      <w:r>
        <w:t xml:space="preserve">   peripheral    </w:t>
      </w:r>
      <w:r>
        <w:t xml:space="preserve">   phlebitis    </w:t>
      </w:r>
      <w:r>
        <w:t xml:space="preserve">   PICC    </w:t>
      </w:r>
      <w:r>
        <w:t xml:space="preserve">   piggyback    </w:t>
      </w:r>
      <w:r>
        <w:t xml:space="preserve">   portacath    </w:t>
      </w:r>
      <w:r>
        <w:t xml:space="preserve">   prime    </w:t>
      </w:r>
      <w:r>
        <w:t xml:space="preserve">   site rotation    </w:t>
      </w:r>
      <w:r>
        <w:t xml:space="preserve">   standards of practice    </w:t>
      </w:r>
      <w:r>
        <w:t xml:space="preserve">   total parental nutrition    </w:t>
      </w:r>
      <w:r>
        <w:t xml:space="preserve">   tourniquet    </w:t>
      </w:r>
      <w:r>
        <w:t xml:space="preserve">   vascular    </w:t>
      </w:r>
      <w:r>
        <w:t xml:space="preserve">   vein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 Therapy</dc:title>
  <dcterms:created xsi:type="dcterms:W3CDTF">2021-10-11T09:57:06Z</dcterms:created>
  <dcterms:modified xsi:type="dcterms:W3CDTF">2021-10-11T09:57:06Z</dcterms:modified>
</cp:coreProperties>
</file>