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IWM Word Scramble</w:t>
      </w:r>
    </w:p>
    <w:p>
      <w:pPr>
        <w:pStyle w:val="Questions"/>
      </w:pPr>
      <w:r>
        <w:t xml:space="preserve">1. TKDOAA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SIHMIAROH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EDRNSDE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RPNAPGOAAD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REVLDORO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IDNRKKU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PEELPZNI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ALIYOPCMD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ITANMUHY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EPSRIFTI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 Word Scramble</dc:title>
  <dcterms:created xsi:type="dcterms:W3CDTF">2021-10-11T09:57:32Z</dcterms:created>
  <dcterms:modified xsi:type="dcterms:W3CDTF">2021-10-11T09:57:32Z</dcterms:modified>
</cp:coreProperties>
</file>