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I-XIV konstitucijos skirsniai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 riboja valdžios galias?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Kam priklauso Lietuvos banko nuosavybė?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Respublikos prezidentas turi...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Keliems metams daugiausiai gali būti išrinktas konstitucinio teismo teisėjas?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Ką remia valstybė?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priklauso tautai.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sudaro valstybės biudžeto projektą?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gali įvesti karo padėtį Lietuvoje?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Žmogaus teisės ir laisvės yra...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Kurią savaitės diena rengiami eiliniai seimo rinkimai?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I-XIV konstitucijos skirsniai</dc:title>
  <dcterms:created xsi:type="dcterms:W3CDTF">2021-10-11T09:30:17Z</dcterms:created>
  <dcterms:modified xsi:type="dcterms:W3CDTF">2021-10-11T09:30:17Z</dcterms:modified>
</cp:coreProperties>
</file>