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IYAOYAS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term applies when the functioning time of a fuze is .0003 seconds or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that causes a fuze to detonate before impact when any substantial object is detected at a predetermined distance from the fuze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Fuzes that acts like the hammerstiking a primer in a handgun or rifle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time or vane revolutions needed for the firing train to be aligned after the bomb is released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distance along the trajectory that a bomb travels from the releasing aircraft in an unarmed condition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the two types of fuzes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FMU-143/B tail fuze is used for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Functioning delay of an electrical fuze is initiated by what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Time Required for a fuze to detonate after impact or preset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mk 376 electrical fuze provides all electric capability for what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Fuze that does NOT have the elements of its firing train in the proper position for firing until the fuze is fully armed is known as what type of fuze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arming delay times for the mk376 fuze is automatically selected by that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Functioning time is .0003 to .0005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adapter booster is used with the thermally protected bombs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term applies when the functioning time of a fuze is longer than .0005 seconds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IYAOYAS</dc:title>
  <dcterms:created xsi:type="dcterms:W3CDTF">2021-10-11T09:56:50Z</dcterms:created>
  <dcterms:modified xsi:type="dcterms:W3CDTF">2021-10-11T09:56:50Z</dcterms:modified>
</cp:coreProperties>
</file>