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IZENZO NAMABIZO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INKUKHU    </w:t>
      </w:r>
      <w:r>
        <w:t xml:space="preserve">   INYAMA    </w:t>
      </w:r>
      <w:r>
        <w:t xml:space="preserve">   UTHAYI    </w:t>
      </w:r>
      <w:r>
        <w:t xml:space="preserve">   AMASOKISI    </w:t>
      </w:r>
      <w:r>
        <w:t xml:space="preserve">   AMANZI    </w:t>
      </w:r>
      <w:r>
        <w:t xml:space="preserve">   IZITHELO    </w:t>
      </w:r>
      <w:r>
        <w:t xml:space="preserve">   IZICATHULO    </w:t>
      </w:r>
      <w:r>
        <w:t xml:space="preserve">   IBHOLA    </w:t>
      </w:r>
      <w:r>
        <w:t xml:space="preserve">   PHATHA    </w:t>
      </w:r>
      <w:r>
        <w:t xml:space="preserve">   THENGISA    </w:t>
      </w:r>
      <w:r>
        <w:t xml:space="preserve">   LALELA    </w:t>
      </w:r>
      <w:r>
        <w:t xml:space="preserve">   THANDA    </w:t>
      </w:r>
      <w:r>
        <w:t xml:space="preserve">   ZONDA    </w:t>
      </w:r>
      <w:r>
        <w:t xml:space="preserve">   IKHABETHE    </w:t>
      </w:r>
      <w:r>
        <w:t xml:space="preserve">   EKETELWENI    </w:t>
      </w:r>
      <w:r>
        <w:t xml:space="preserve">   IKETELO    </w:t>
      </w:r>
      <w:r>
        <w:t xml:space="preserve">   GOVUZA    </w:t>
      </w:r>
      <w:r>
        <w:t xml:space="preserve">   KHIPHA    </w:t>
      </w:r>
      <w:r>
        <w:t xml:space="preserve">   THENGA    </w:t>
      </w:r>
      <w:r>
        <w:t xml:space="preserve">   SEBENZA    </w:t>
      </w:r>
      <w:r>
        <w:t xml:space="preserve">   SIZA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IZENZO NAMABIZO</dc:title>
  <dcterms:created xsi:type="dcterms:W3CDTF">2021-10-11T09:57:51Z</dcterms:created>
  <dcterms:modified xsi:type="dcterms:W3CDTF">2021-10-11T09:57:51Z</dcterms:modified>
</cp:coreProperties>
</file>