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IZITHUTHI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Itrakhi    </w:t>
      </w:r>
      <w:r>
        <w:t xml:space="preserve">   Umkhumbi    </w:t>
      </w:r>
      <w:r>
        <w:t xml:space="preserve">   Isikebhe    </w:t>
      </w:r>
      <w:r>
        <w:t xml:space="preserve">   Ikameli    </w:t>
      </w:r>
      <w:r>
        <w:t xml:space="preserve">   Imbongolo    </w:t>
      </w:r>
      <w:r>
        <w:t xml:space="preserve">   Isicima mlilo    </w:t>
      </w:r>
      <w:r>
        <w:t xml:space="preserve">   Iquad bike    </w:t>
      </w:r>
      <w:r>
        <w:t xml:space="preserve">   Ibhayisikili    </w:t>
      </w:r>
      <w:r>
        <w:t xml:space="preserve">   Iveni    </w:t>
      </w:r>
      <w:r>
        <w:t xml:space="preserve">   Ibhasi    </w:t>
      </w:r>
      <w:r>
        <w:t xml:space="preserve">   Ugandaganda    </w:t>
      </w:r>
      <w:r>
        <w:t xml:space="preserve">   Ihhashi    </w:t>
      </w:r>
      <w:r>
        <w:t xml:space="preserve">   Izinyawo    </w:t>
      </w:r>
      <w:r>
        <w:t xml:space="preserve">   Ibhanoyi    </w:t>
      </w:r>
      <w:r>
        <w:t xml:space="preserve">   Indiza    </w:t>
      </w:r>
      <w:r>
        <w:t xml:space="preserve">   Isitimela    </w:t>
      </w:r>
      <w:r>
        <w:t xml:space="preserve">   Isithuthuthu    </w:t>
      </w:r>
      <w:r>
        <w:t xml:space="preserve">   Itekisi    </w:t>
      </w:r>
      <w:r>
        <w:t xml:space="preserve">   Iloli    </w:t>
      </w:r>
      <w:r>
        <w:t xml:space="preserve">   Imoto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IZITHUTHI</dc:title>
  <dcterms:created xsi:type="dcterms:W3CDTF">2021-10-11T09:57:14Z</dcterms:created>
  <dcterms:modified xsi:type="dcterms:W3CDTF">2021-10-11T09:57:14Z</dcterms:modified>
</cp:coreProperties>
</file>