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IZOF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_______ of Optimal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athlete can identify their unhelpful ______ patterns by describing their emotions related to unsuccessful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IZOF model is both a theoretical framework and _______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One's _______ (hint: feelings) can help an individual decide whether his/her performance is helpful or unhelpful.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IZOF?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athletes are in their optimal performance zone, it means that they are in their preferred level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being "in the zone" feels the same for every athlete.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IZOF distinguishes between poor and _____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athlete experiences too much or too little anxiety, this can hinder one's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athlete can identify their helpful ______ patterns by describing their emotions related to positive/optimal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IZOF can be helpful in building an athletes self-________ of how their performance relates to their emotional state and anxiety levels?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IZOF Crossword</dc:title>
  <dcterms:created xsi:type="dcterms:W3CDTF">2021-10-11T09:57:38Z</dcterms:created>
  <dcterms:modified xsi:type="dcterms:W3CDTF">2021-10-11T09:57:38Z</dcterms:modified>
</cp:coreProperties>
</file>