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SMART    </w:t>
      </w:r>
      <w:r>
        <w:t xml:space="preserve">   GENEROUS    </w:t>
      </w:r>
      <w:r>
        <w:t xml:space="preserve">   KIND    </w:t>
      </w:r>
      <w:r>
        <w:t xml:space="preserve">   TRANQUIL    </w:t>
      </w:r>
      <w:r>
        <w:t xml:space="preserve">   PEACEFUL    </w:t>
      </w:r>
      <w:r>
        <w:t xml:space="preserve">   RESOURCEFUL    </w:t>
      </w:r>
      <w:r>
        <w:t xml:space="preserve">   HAPPY    </w:t>
      </w:r>
      <w:r>
        <w:t xml:space="preserve">   STRONG    </w:t>
      </w:r>
      <w:r>
        <w:t xml:space="preserve">   ENOUGH    </w:t>
      </w:r>
      <w:r>
        <w:t xml:space="preserve">   WARRIOR    </w:t>
      </w:r>
      <w:r>
        <w:t xml:space="preserve">   COMPASSSIONATE    </w:t>
      </w:r>
      <w:r>
        <w:t xml:space="preserve">   COURAGEOUS    </w:t>
      </w:r>
      <w:r>
        <w:t xml:space="preserve">   MAGICAL    </w:t>
      </w:r>
      <w:r>
        <w:t xml:space="preserve">   CLEVER    </w:t>
      </w:r>
      <w:r>
        <w:t xml:space="preserve">   CAPABLE    </w:t>
      </w:r>
      <w:r>
        <w:t xml:space="preserve">   WORTHY    </w:t>
      </w:r>
      <w:r>
        <w:t xml:space="preserve">   INTELLIGENT    </w:t>
      </w:r>
      <w:r>
        <w:t xml:space="preserve">   WISE    </w:t>
      </w:r>
      <w:r>
        <w:t xml:space="preserve">   WONDERFUL    </w:t>
      </w:r>
      <w:r>
        <w:t xml:space="preserve">   POWERFUL    </w:t>
      </w:r>
      <w:r>
        <w:t xml:space="preserve">   PATIENT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2021-10-12T14:26:07Z</dcterms:created>
  <dcterms:modified xsi:type="dcterms:W3CDTF">2021-10-12T14:26:07Z</dcterms:modified>
</cp:coreProperties>
</file>