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Authentic    </w:t>
      </w:r>
      <w:r>
        <w:t xml:space="preserve">   Beautiful    </w:t>
      </w:r>
      <w:r>
        <w:t xml:space="preserve">   Brave    </w:t>
      </w:r>
      <w:r>
        <w:t xml:space="preserve">   Charismatic    </w:t>
      </w:r>
      <w:r>
        <w:t xml:space="preserve">   Committed    </w:t>
      </w:r>
      <w:r>
        <w:t xml:space="preserve">   Compassionate    </w:t>
      </w:r>
      <w:r>
        <w:t xml:space="preserve">   Confident    </w:t>
      </w:r>
      <w:r>
        <w:t xml:space="preserve">   Consistent    </w:t>
      </w:r>
      <w:r>
        <w:t xml:space="preserve">   Creative    </w:t>
      </w:r>
      <w:r>
        <w:t xml:space="preserve">   Empathetic    </w:t>
      </w:r>
      <w:r>
        <w:t xml:space="preserve">   Focused    </w:t>
      </w:r>
      <w:r>
        <w:t xml:space="preserve">   Generous    </w:t>
      </w:r>
      <w:r>
        <w:t xml:space="preserve">   Hopeful    </w:t>
      </w:r>
      <w:r>
        <w:t xml:space="preserve">   Important    </w:t>
      </w:r>
      <w:r>
        <w:t xml:space="preserve">   Inspiring    </w:t>
      </w:r>
      <w:r>
        <w:t xml:space="preserve">   Intentional    </w:t>
      </w:r>
      <w:r>
        <w:t xml:space="preserve">   Intuitive    </w:t>
      </w:r>
      <w:r>
        <w:t xml:space="preserve">   Loving    </w:t>
      </w:r>
      <w:r>
        <w:t xml:space="preserve">   Mature    </w:t>
      </w:r>
      <w:r>
        <w:t xml:space="preserve">   Organized    </w:t>
      </w:r>
      <w:r>
        <w:t xml:space="preserve">   Patient    </w:t>
      </w:r>
      <w:r>
        <w:t xml:space="preserve">   Powerful    </w:t>
      </w:r>
      <w:r>
        <w:t xml:space="preserve">   Proactive    </w:t>
      </w:r>
      <w:r>
        <w:t xml:space="preserve">   Resilient    </w:t>
      </w:r>
      <w:r>
        <w:t xml:space="preserve">   Thoughtful    </w:t>
      </w:r>
      <w:r>
        <w:t xml:space="preserve">   Understanding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AM...</dc:title>
  <dcterms:created xsi:type="dcterms:W3CDTF">2021-10-11T09:27:38Z</dcterms:created>
  <dcterms:modified xsi:type="dcterms:W3CDTF">2021-10-11T09:27:38Z</dcterms:modified>
</cp:coreProperties>
</file>