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magnificent    </w:t>
      </w:r>
      <w:r>
        <w:t xml:space="preserve">   helpful    </w:t>
      </w:r>
      <w:r>
        <w:t xml:space="preserve">   powerful    </w:t>
      </w:r>
      <w:r>
        <w:t xml:space="preserve">   fantastic    </w:t>
      </w:r>
      <w:r>
        <w:t xml:space="preserve">   extraordinary    </w:t>
      </w:r>
      <w:r>
        <w:t xml:space="preserve">   courageous    </w:t>
      </w:r>
      <w:r>
        <w:t xml:space="preserve">   change    </w:t>
      </w:r>
      <w:r>
        <w:t xml:space="preserve">   creative    </w:t>
      </w:r>
      <w:r>
        <w:t xml:space="preserve">   amazing    </w:t>
      </w:r>
      <w:r>
        <w:t xml:space="preserve">   enough    </w:t>
      </w:r>
      <w:r>
        <w:t xml:space="preserve">   healthy    </w:t>
      </w:r>
      <w:r>
        <w:t xml:space="preserve">   capable    </w:t>
      </w:r>
      <w:r>
        <w:t xml:space="preserve">   intelligent    </w:t>
      </w:r>
      <w:r>
        <w:t xml:space="preserve">   unique    </w:t>
      </w:r>
      <w:r>
        <w:t xml:space="preserve">   loved    </w:t>
      </w:r>
      <w:r>
        <w:t xml:space="preserve">   kind    </w:t>
      </w:r>
      <w:r>
        <w:t xml:space="preserve">   confident    </w:t>
      </w:r>
      <w:r>
        <w:t xml:space="preserve">   beautiful    </w:t>
      </w:r>
      <w:r>
        <w:t xml:space="preserve">   brave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AM...</dc:title>
  <dcterms:created xsi:type="dcterms:W3CDTF">2021-10-11T09:27:46Z</dcterms:created>
  <dcterms:modified xsi:type="dcterms:W3CDTF">2021-10-11T09:27:46Z</dcterms:modified>
</cp:coreProperties>
</file>