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 control of my own actions    </w:t>
      </w:r>
      <w:r>
        <w:t xml:space="preserve">   Beautiful Inside and Out    </w:t>
      </w:r>
      <w:r>
        <w:t xml:space="preserve">   at peace with my past    </w:t>
      </w:r>
      <w:r>
        <w:t xml:space="preserve">   more than my body    </w:t>
      </w:r>
      <w:r>
        <w:t xml:space="preserve">   Loved no matter what    </w:t>
      </w:r>
      <w:r>
        <w:t xml:space="preserve">   accepting of my flaws    </w:t>
      </w:r>
      <w:r>
        <w:t xml:space="preserve">   More than Enough    </w:t>
      </w:r>
      <w:r>
        <w:t xml:space="preserve">   Grateful to be Alive    </w:t>
      </w:r>
      <w:r>
        <w:t xml:space="preserve">   a Good Person    </w:t>
      </w:r>
      <w:r>
        <w:t xml:space="preserve">   doing my best    </w:t>
      </w:r>
      <w:r>
        <w:t xml:space="preserve">   Healthy and Fit    </w:t>
      </w:r>
      <w:r>
        <w:t xml:space="preserve">   understanding    </w:t>
      </w:r>
      <w:r>
        <w:t xml:space="preserve">   Responsible    </w:t>
      </w:r>
      <w:r>
        <w:t xml:space="preserve">   independent    </w:t>
      </w:r>
      <w:r>
        <w:t xml:space="preserve">   Healing    </w:t>
      </w:r>
      <w:r>
        <w:t xml:space="preserve">   confident    </w:t>
      </w:r>
      <w:r>
        <w:t xml:space="preserve">   self aware    </w:t>
      </w:r>
      <w:r>
        <w:t xml:space="preserve">   grounded    </w:t>
      </w:r>
      <w:r>
        <w:t xml:space="preserve">   valued    </w:t>
      </w:r>
      <w:r>
        <w:t xml:space="preserve">   fearless    </w:t>
      </w:r>
      <w:r>
        <w:t xml:space="preserve">   strong    </w:t>
      </w:r>
      <w:r>
        <w:t xml:space="preserve">   a fighter    </w:t>
      </w:r>
      <w:r>
        <w:t xml:space="preserve">   Blessed    </w:t>
      </w:r>
      <w:r>
        <w:t xml:space="preserve">   Caring    </w:t>
      </w:r>
      <w:r>
        <w:t xml:space="preserve">   Kind    </w:t>
      </w:r>
      <w:r>
        <w:t xml:space="preserve">   Powerful    </w:t>
      </w:r>
      <w:r>
        <w:t xml:space="preserve">   Significant    </w:t>
      </w:r>
      <w:r>
        <w:t xml:space="preserve">   Important    </w:t>
      </w:r>
      <w:r>
        <w:t xml:space="preserve">   Successful    </w:t>
      </w:r>
      <w:r>
        <w:t xml:space="preserve">   Unique    </w:t>
      </w:r>
      <w:r>
        <w:t xml:space="preserve">   Special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</dc:title>
  <dcterms:created xsi:type="dcterms:W3CDTF">2021-10-12T14:26:22Z</dcterms:created>
  <dcterms:modified xsi:type="dcterms:W3CDTF">2021-10-12T14:26:22Z</dcterms:modified>
</cp:coreProperties>
</file>