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valuable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victorious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joyful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dynamic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focused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sensational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blessed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driven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creative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appreciative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courageous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amazing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resourceful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intuitive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candescent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optimistic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</dc:title>
  <dcterms:created xsi:type="dcterms:W3CDTF">2021-10-12T14:26:27Z</dcterms:created>
  <dcterms:modified xsi:type="dcterms:W3CDTF">2021-10-12T14:26:27Z</dcterms:modified>
</cp:coreProperties>
</file>