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Bread    </w:t>
      </w:r>
      <w:r>
        <w:t xml:space="preserve">   Door    </w:t>
      </w:r>
      <w:r>
        <w:t xml:space="preserve">   Exodus    </w:t>
      </w:r>
      <w:r>
        <w:t xml:space="preserve">   Gate    </w:t>
      </w:r>
      <w:r>
        <w:t xml:space="preserve">   God    </w:t>
      </w:r>
      <w:r>
        <w:t xml:space="preserve">   Good    </w:t>
      </w:r>
      <w:r>
        <w:t xml:space="preserve">   Jesus    </w:t>
      </w:r>
      <w:r>
        <w:t xml:space="preserve">   John    </w:t>
      </w:r>
      <w:r>
        <w:t xml:space="preserve">   Life    </w:t>
      </w:r>
      <w:r>
        <w:t xml:space="preserve">   Light    </w:t>
      </w:r>
      <w:r>
        <w:t xml:space="preserve">   Love    </w:t>
      </w:r>
      <w:r>
        <w:t xml:space="preserve">   Ressurection    </w:t>
      </w:r>
      <w:r>
        <w:t xml:space="preserve">   Shepherd    </w:t>
      </w:r>
      <w:r>
        <w:t xml:space="preserve">   True vine    </w:t>
      </w:r>
      <w:r>
        <w:t xml:space="preserve">   Truth    </w:t>
      </w:r>
      <w:r>
        <w:t xml:space="preserve">   Way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terms:created xsi:type="dcterms:W3CDTF">2021-10-12T14:26:36Z</dcterms:created>
  <dcterms:modified xsi:type="dcterms:W3CDTF">2021-10-12T14:26:36Z</dcterms:modified>
</cp:coreProperties>
</file>