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AM...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ambulation    </w:t>
      </w:r>
      <w:r>
        <w:t xml:space="preserve">   bath    </w:t>
      </w:r>
      <w:r>
        <w:t xml:space="preserve">   beautiful    </w:t>
      </w:r>
      <w:r>
        <w:t xml:space="preserve">   Belt    </w:t>
      </w:r>
      <w:r>
        <w:t xml:space="preserve">   blessing    </w:t>
      </w:r>
      <w:r>
        <w:t xml:space="preserve">   briefs    </w:t>
      </w:r>
      <w:r>
        <w:t xml:space="preserve">   care    </w:t>
      </w:r>
      <w:r>
        <w:t xml:space="preserve">   caregiver    </w:t>
      </w:r>
      <w:r>
        <w:t xml:space="preserve">   caregiving    </w:t>
      </w:r>
      <w:r>
        <w:t xml:space="preserve">   companionship    </w:t>
      </w:r>
      <w:r>
        <w:t xml:space="preserve">   compassionate    </w:t>
      </w:r>
      <w:r>
        <w:t xml:space="preserve">   determined    </w:t>
      </w:r>
      <w:r>
        <w:t xml:space="preserve">   dress    </w:t>
      </w:r>
      <w:r>
        <w:t xml:space="preserve">   enlightening    </w:t>
      </w:r>
      <w:r>
        <w:t xml:space="preserve">   errands    </w:t>
      </w:r>
      <w:r>
        <w:t xml:space="preserve">   exhausting    </w:t>
      </w:r>
      <w:r>
        <w:t xml:space="preserve">   frustrating    </w:t>
      </w:r>
      <w:r>
        <w:t xml:space="preserve">   fulfillment    </w:t>
      </w:r>
      <w:r>
        <w:t xml:space="preserve">   gait    </w:t>
      </w:r>
      <w:r>
        <w:t xml:space="preserve">   gentle    </w:t>
      </w:r>
      <w:r>
        <w:t xml:space="preserve">   happy    </w:t>
      </w:r>
      <w:r>
        <w:t xml:space="preserve">   homemaking    </w:t>
      </w:r>
      <w:r>
        <w:t xml:space="preserve">   honest    </w:t>
      </w:r>
      <w:r>
        <w:t xml:space="preserve">   hugs    </w:t>
      </w:r>
      <w:r>
        <w:t xml:space="preserve">   interact    </w:t>
      </w:r>
      <w:r>
        <w:t xml:space="preserve">   laundry    </w:t>
      </w:r>
      <w:r>
        <w:t xml:space="preserve">   loving    </w:t>
      </w:r>
      <w:r>
        <w:t xml:space="preserve">   personal    </w:t>
      </w:r>
      <w:r>
        <w:t xml:space="preserve">   poignant    </w:t>
      </w:r>
      <w:r>
        <w:t xml:space="preserve">   respite    </w:t>
      </w:r>
      <w:r>
        <w:t xml:space="preserve">   rewarding    </w:t>
      </w:r>
      <w:r>
        <w:t xml:space="preserve">   rom    </w:t>
      </w:r>
      <w:r>
        <w:t xml:space="preserve">   sensitive    </w:t>
      </w:r>
      <w:r>
        <w:t xml:space="preserve">   smiles    </w:t>
      </w:r>
      <w:r>
        <w:t xml:space="preserve">   toileting    </w:t>
      </w:r>
      <w:r>
        <w:t xml:space="preserve">   transfer    </w:t>
      </w:r>
      <w:r>
        <w:t xml:space="preserve">   transportation    </w:t>
      </w:r>
      <w:r>
        <w:t xml:space="preserve">   truthful    </w:t>
      </w:r>
      <w:r>
        <w:t xml:space="preserve">   walker     </w:t>
      </w:r>
      <w:r>
        <w:t xml:space="preserve">   wheelchair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AM...</dc:title>
  <dcterms:created xsi:type="dcterms:W3CDTF">2021-10-11T09:26:36Z</dcterms:created>
  <dcterms:modified xsi:type="dcterms:W3CDTF">2021-10-11T09:26:36Z</dcterms:modified>
</cp:coreProperties>
</file>