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good Shepherd    </w:t>
      </w:r>
      <w:r>
        <w:t xml:space="preserve">   Messiah    </w:t>
      </w:r>
      <w:r>
        <w:t xml:space="preserve">   praying    </w:t>
      </w:r>
      <w:r>
        <w:t xml:space="preserve">   the true grapevine    </w:t>
      </w:r>
      <w:r>
        <w:t xml:space="preserve">   lifted up    </w:t>
      </w:r>
      <w:r>
        <w:t xml:space="preserve">   the life    </w:t>
      </w:r>
      <w:r>
        <w:t xml:space="preserve">   the truth    </w:t>
      </w:r>
      <w:r>
        <w:t xml:space="preserve">   the way    </w:t>
      </w:r>
      <w:r>
        <w:t xml:space="preserve">   King    </w:t>
      </w:r>
      <w:r>
        <w:t xml:space="preserve">   he    </w:t>
      </w:r>
      <w:r>
        <w:t xml:space="preserve">   with you    </w:t>
      </w:r>
      <w:r>
        <w:t xml:space="preserve">   LORD    </w:t>
      </w:r>
      <w:r>
        <w:t xml:space="preserve">   Teacher    </w:t>
      </w:r>
      <w:r>
        <w:t xml:space="preserve">   the resurrection    </w:t>
      </w:r>
      <w:r>
        <w:t xml:space="preserve">   in the Father    </w:t>
      </w:r>
      <w:r>
        <w:t xml:space="preserve">   Son of God    </w:t>
      </w:r>
      <w:r>
        <w:t xml:space="preserve">   Son of Man    </w:t>
      </w:r>
      <w:r>
        <w:t xml:space="preserve">   one witness    </w:t>
      </w:r>
      <w:r>
        <w:t xml:space="preserve">   gate for the sheep    </w:t>
      </w:r>
      <w:r>
        <w:t xml:space="preserve">   Light of the world    </w:t>
      </w:r>
      <w:r>
        <w:t xml:space="preserve">   Bread of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...</dc:title>
  <dcterms:created xsi:type="dcterms:W3CDTF">2021-10-12T14:25:23Z</dcterms:created>
  <dcterms:modified xsi:type="dcterms:W3CDTF">2021-10-12T14:25:23Z</dcterms:modified>
</cp:coreProperties>
</file>