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A LEADER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problem solver    </w:t>
      </w:r>
      <w:r>
        <w:t xml:space="preserve">   team    </w:t>
      </w:r>
      <w:r>
        <w:t xml:space="preserve">   selfless    </w:t>
      </w:r>
      <w:r>
        <w:t xml:space="preserve">   kind    </w:t>
      </w:r>
      <w:r>
        <w:t xml:space="preserve">   passionate    </w:t>
      </w:r>
      <w:r>
        <w:t xml:space="preserve">   compassionate    </w:t>
      </w:r>
      <w:r>
        <w:t xml:space="preserve">   motivating    </w:t>
      </w:r>
      <w:r>
        <w:t xml:space="preserve">   able    </w:t>
      </w:r>
      <w:r>
        <w:t xml:space="preserve">   encouraging    </w:t>
      </w:r>
      <w:r>
        <w:t xml:space="preserve">   accountable    </w:t>
      </w:r>
      <w:r>
        <w:t xml:space="preserve">   focused    </w:t>
      </w:r>
      <w:r>
        <w:t xml:space="preserve">   smart    </w:t>
      </w:r>
      <w:r>
        <w:t xml:space="preserve">   creative    </w:t>
      </w:r>
      <w:r>
        <w:t xml:space="preserve">   communicate    </w:t>
      </w:r>
      <w:r>
        <w:t xml:space="preserve">   open    </w:t>
      </w:r>
      <w:r>
        <w:t xml:space="preserve">   loyal    </w:t>
      </w:r>
      <w:r>
        <w:t xml:space="preserve">   respectful    </w:t>
      </w:r>
      <w:r>
        <w:t xml:space="preserve">   responsible    </w:t>
      </w:r>
      <w:r>
        <w:t xml:space="preserve">   caring    </w:t>
      </w:r>
      <w:r>
        <w:t xml:space="preserve">   humble    </w:t>
      </w:r>
      <w:r>
        <w:t xml:space="preserve">   honest    </w:t>
      </w:r>
      <w:r>
        <w:t xml:space="preserve">   example    </w:t>
      </w:r>
      <w:r>
        <w:t xml:space="preserve">   helpful    </w:t>
      </w:r>
      <w:r>
        <w:t xml:space="preserve">   role model    </w:t>
      </w:r>
      <w:r>
        <w:t xml:space="preserve">   brave    </w:t>
      </w:r>
      <w:r>
        <w:t xml:space="preserve">   Goals    </w:t>
      </w:r>
      <w:r>
        <w:t xml:space="preserve">   bold    </w:t>
      </w:r>
      <w:r>
        <w:t xml:space="preserve">   fearless    </w:t>
      </w:r>
      <w:r>
        <w:t xml:space="preserve">   Strong    </w:t>
      </w:r>
      <w:r>
        <w:t xml:space="preserve">   Leader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A LEADER</dc:title>
  <dcterms:created xsi:type="dcterms:W3CDTF">2021-10-12T14:25:48Z</dcterms:created>
  <dcterms:modified xsi:type="dcterms:W3CDTF">2021-10-12T14:25:48Z</dcterms:modified>
</cp:coreProperties>
</file>