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A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FAITHFUL    </w:t>
      </w:r>
      <w:r>
        <w:t xml:space="preserve">   SMART    </w:t>
      </w:r>
      <w:r>
        <w:t xml:space="preserve">   JOYFUL    </w:t>
      </w:r>
      <w:r>
        <w:t xml:space="preserve">   PEACEFUL    </w:t>
      </w:r>
      <w:r>
        <w:t xml:space="preserve">   THOUGHTFUL    </w:t>
      </w:r>
      <w:r>
        <w:t xml:space="preserve">   COURTESOUS    </w:t>
      </w:r>
      <w:r>
        <w:t xml:space="preserve">   NEAT    </w:t>
      </w:r>
      <w:r>
        <w:t xml:space="preserve">   COMPASSIONATE    </w:t>
      </w:r>
      <w:r>
        <w:t xml:space="preserve">   FRIENDLY    </w:t>
      </w:r>
      <w:r>
        <w:t xml:space="preserve">   BRIGHT    </w:t>
      </w:r>
      <w:r>
        <w:t xml:space="preserve">   ADORABLE    </w:t>
      </w:r>
      <w:r>
        <w:t xml:space="preserve">   TRUSTWORTHY    </w:t>
      </w:r>
      <w:r>
        <w:t xml:space="preserve">   STRONG    </w:t>
      </w:r>
      <w:r>
        <w:t xml:space="preserve">   RESPECTFUL    </w:t>
      </w:r>
      <w:r>
        <w:t xml:space="preserve">   LOVING    </w:t>
      </w:r>
      <w:r>
        <w:t xml:space="preserve">   KIND    </w:t>
      </w:r>
      <w:r>
        <w:t xml:space="preserve">   GENTLE    </w:t>
      </w:r>
      <w:r>
        <w:t xml:space="preserve">   MEEK    </w:t>
      </w:r>
      <w:r>
        <w:t xml:space="preserve">   QUIET    </w:t>
      </w:r>
      <w:r>
        <w:t xml:space="preserve">   FEARLESS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PRINCESS</dc:title>
  <dcterms:created xsi:type="dcterms:W3CDTF">2021-10-12T14:25:29Z</dcterms:created>
  <dcterms:modified xsi:type="dcterms:W3CDTF">2021-10-12T14:25:29Z</dcterms:modified>
</cp:coreProperties>
</file>