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AM A SEAL TEAM SIX WARRIOR"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they capture after the assault on the car and his body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provided Aidid with weapons and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ratted out the guards and seals?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Wasdin say everyone in combat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Howard do to avoid being beaten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gun did Howard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SEALS after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Aidid end up dying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Howard before SEAL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Howard's first child's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SEAL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Howard say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good influence in Howard's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war setting(country)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sniper shot hit the RPG fighter?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building they used as a watchout sniper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Howards second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yards was the shot Wesdin took on the RPG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gave supplies to Aidid?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the QRF have trouble working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AM A SEAL TEAM SIX WARRIOR" Crossword</dc:title>
  <dcterms:created xsi:type="dcterms:W3CDTF">2021-10-10T23:51:08Z</dcterms:created>
  <dcterms:modified xsi:type="dcterms:W3CDTF">2021-10-10T23:51:08Z</dcterms:modified>
</cp:coreProperties>
</file>