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AM. . 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Flourishing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good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physical, mental, or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or robust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Ump's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Imaginative, innovative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has sneezed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Bold and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Open-minded, 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 some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seven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Like some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the up and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Vigorous and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Serene, Placid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 firmly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great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Honorable, deserving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Ample,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Eagerly, compliant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"Stop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Match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Storm forerunner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Tender-hearted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 . . Crossword Puzzle</dc:title>
  <dcterms:created xsi:type="dcterms:W3CDTF">2021-10-11T09:28:15Z</dcterms:created>
  <dcterms:modified xsi:type="dcterms:W3CDTF">2021-10-11T09:28:15Z</dcterms:modified>
</cp:coreProperties>
</file>