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Devotional </w:t>
      </w:r>
    </w:p>
    <w:p>
      <w:pPr>
        <w:pStyle w:val="Questions"/>
      </w:pPr>
      <w:r>
        <w:t xml:space="preserve">1. AERCTRO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GDO OF UHTRT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DOG ALL UWLRFEPO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HET ODRL IS REEHT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THE DOLR YM OKCR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 MA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OGD HOW VAESS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EHT ODLR IWLL EIVDROP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HLYO ENO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ETH RDOL MY AENRBN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HET OLRD IS EACPE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GOD FO LLA OMRTCOF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JLOESAU DGO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THE DRLO MY PEHHEDSR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EHT LODR YM ENRTGHTS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HET DLRO YM LGITH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EHT ROLD HOW SEAHL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TEH LDOR FO 'VHENSEA AEIMRS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HTE LDRO YM LDSEIH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NLAMMIEU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IRPCEN OF EAECP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ONS FO GDO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RAEGT SNIPIYHAC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ATEERCH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CSRNRTENOEO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ERMTAS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AEBDR OF ILFE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TEH DWOR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OODG SERHEPHD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RTFAHE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CITRHS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SAEVNTR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ROAISV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ODLR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DFNEIR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HEEPLR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TILHG OF ETH DOLWR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38. INKG OF NGSIK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CREATOR     </w:t>
      </w:r>
      <w:r>
        <w:t xml:space="preserve">   GOD OF TRUTH     </w:t>
      </w:r>
      <w:r>
        <w:t xml:space="preserve">   GOD ALL POWERFUL     </w:t>
      </w:r>
      <w:r>
        <w:t xml:space="preserve">   THE LORD IS THERE    </w:t>
      </w:r>
      <w:r>
        <w:t xml:space="preserve">   THE LORD MY ROCK     </w:t>
      </w:r>
      <w:r>
        <w:t xml:space="preserve">   I AM     </w:t>
      </w:r>
      <w:r>
        <w:t xml:space="preserve">   GOD WHO SAVES     </w:t>
      </w:r>
      <w:r>
        <w:t xml:space="preserve">   THE LORD WILL PROVIDE     </w:t>
      </w:r>
      <w:r>
        <w:t xml:space="preserve">   HOLY ONE     </w:t>
      </w:r>
      <w:r>
        <w:t xml:space="preserve">   THE LORD MY BANNER     </w:t>
      </w:r>
      <w:r>
        <w:t xml:space="preserve">   THE LORD IS PEACE     </w:t>
      </w:r>
      <w:r>
        <w:t xml:space="preserve">   GOD OF ALL COMFORT     </w:t>
      </w:r>
      <w:r>
        <w:t xml:space="preserve">   JEALOUS GOD     </w:t>
      </w:r>
      <w:r>
        <w:t xml:space="preserve">   THE LORD MY SHEPHERD     </w:t>
      </w:r>
      <w:r>
        <w:t xml:space="preserve">   THE LORD MY STRENGTH     </w:t>
      </w:r>
      <w:r>
        <w:t xml:space="preserve">   THE LORD MY LIGHT     </w:t>
      </w:r>
      <w:r>
        <w:t xml:space="preserve">   THE LORD WHO HEALS     </w:t>
      </w:r>
      <w:r>
        <w:t xml:space="preserve">   THE LORD OF HEAVEN'S ARMIES     </w:t>
      </w:r>
      <w:r>
        <w:t xml:space="preserve">   THE LORD MY SHIELD     </w:t>
      </w:r>
      <w:r>
        <w:t xml:space="preserve">   IMMANUEL     </w:t>
      </w:r>
      <w:r>
        <w:t xml:space="preserve">   PRINCE OF PEACE     </w:t>
      </w:r>
      <w:r>
        <w:t xml:space="preserve">   SON OF GOD     </w:t>
      </w:r>
      <w:r>
        <w:t xml:space="preserve">   GREAT PHYSICIAN     </w:t>
      </w:r>
      <w:r>
        <w:t xml:space="preserve">   TEACHER     </w:t>
      </w:r>
      <w:r>
        <w:t xml:space="preserve">   CORNERSTONE     </w:t>
      </w:r>
      <w:r>
        <w:t xml:space="preserve">   MASTER     </w:t>
      </w:r>
      <w:r>
        <w:t xml:space="preserve">   BREAD OF LIFE     </w:t>
      </w:r>
      <w:r>
        <w:t xml:space="preserve">   THE WORD     </w:t>
      </w:r>
      <w:r>
        <w:t xml:space="preserve">   GOOD SHEPHERD     </w:t>
      </w:r>
      <w:r>
        <w:t xml:space="preserve">   FATHER     </w:t>
      </w:r>
      <w:r>
        <w:t xml:space="preserve">   CHRIST     </w:t>
      </w:r>
      <w:r>
        <w:t xml:space="preserve">   SERVANT     </w:t>
      </w:r>
      <w:r>
        <w:t xml:space="preserve">   SAVIOR     </w:t>
      </w:r>
      <w:r>
        <w:t xml:space="preserve">   LORD     </w:t>
      </w:r>
      <w:r>
        <w:t xml:space="preserve">   FRIEND     </w:t>
      </w:r>
      <w:r>
        <w:t xml:space="preserve">   HELPER     </w:t>
      </w:r>
      <w:r>
        <w:t xml:space="preserve">   LIGHT OF THE WORLD     </w:t>
      </w:r>
      <w:r>
        <w:t xml:space="preserve">   KING OF KINGS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Devotional </dc:title>
  <dcterms:created xsi:type="dcterms:W3CDTF">2021-10-11T09:26:27Z</dcterms:created>
  <dcterms:modified xsi:type="dcterms:W3CDTF">2021-10-11T09:26:27Z</dcterms:modified>
</cp:coreProperties>
</file>